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designs habits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designs highways for the flow of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designs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tests stress points for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makes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designs x-ray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makes sure animals are suitable for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supervision over lighting and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makes sure building are structurally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advanced technology for peoples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designs oil mining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sure are items are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insulates house and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designs planes an space 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prevents you from getting hacked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designs nuclear power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designs tunnels and bridges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designs electricity and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designs paper making machines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2021-10-11T06:20:05Z</dcterms:created>
  <dcterms:modified xsi:type="dcterms:W3CDTF">2021-10-11T06:20:05Z</dcterms:modified>
</cp:coreProperties>
</file>