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water craft    </w:t>
      </w:r>
      <w:r>
        <w:t xml:space="preserve">   telephone    </w:t>
      </w:r>
      <w:r>
        <w:t xml:space="preserve">   satellite    </w:t>
      </w:r>
      <w:r>
        <w:t xml:space="preserve">   robotics    </w:t>
      </w:r>
      <w:r>
        <w:t xml:space="preserve">   quality control    </w:t>
      </w:r>
      <w:r>
        <w:t xml:space="preserve">   petroleum    </w:t>
      </w:r>
      <w:r>
        <w:t xml:space="preserve">   operation    </w:t>
      </w:r>
      <w:r>
        <w:t xml:space="preserve">   nuclear    </w:t>
      </w:r>
      <w:r>
        <w:t xml:space="preserve">   marine    </w:t>
      </w:r>
      <w:r>
        <w:t xml:space="preserve">   lighting    </w:t>
      </w:r>
      <w:r>
        <w:t xml:space="preserve">   jet    </w:t>
      </w:r>
      <w:r>
        <w:t xml:space="preserve">   industrial    </w:t>
      </w:r>
      <w:r>
        <w:t xml:space="preserve">   hvac    </w:t>
      </w:r>
      <w:r>
        <w:t xml:space="preserve">   flight    </w:t>
      </w:r>
      <w:r>
        <w:t xml:space="preserve">   electrician    </w:t>
      </w:r>
      <w:r>
        <w:t xml:space="preserve">   design    </w:t>
      </w:r>
      <w:r>
        <w:t xml:space="preserve">   computer systems    </w:t>
      </w:r>
      <w:r>
        <w:t xml:space="preserve">   biomedical    </w:t>
      </w:r>
      <w:r>
        <w:t xml:space="preserve">   air 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2021-10-11T06:20:27Z</dcterms:created>
  <dcterms:modified xsi:type="dcterms:W3CDTF">2021-10-11T06:20:27Z</dcterms:modified>
</cp:coreProperties>
</file>