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architectural engineer    </w:t>
      </w:r>
      <w:r>
        <w:t xml:space="preserve">   ac engineer    </w:t>
      </w:r>
      <w:r>
        <w:t xml:space="preserve">   aircraft engineer    </w:t>
      </w:r>
      <w:r>
        <w:t xml:space="preserve">   biomedical engineer    </w:t>
      </w:r>
      <w:r>
        <w:t xml:space="preserve">   civil engineer    </w:t>
      </w:r>
      <w:r>
        <w:t xml:space="preserve">   design engineer    </w:t>
      </w:r>
      <w:r>
        <w:t xml:space="preserve">   environmental engineer    </w:t>
      </w:r>
      <w:r>
        <w:t xml:space="preserve">   flight engineer    </w:t>
      </w:r>
      <w:r>
        <w:t xml:space="preserve">   hvac engineer    </w:t>
      </w:r>
      <w:r>
        <w:t xml:space="preserve">   industrial engineer    </w:t>
      </w:r>
      <w:r>
        <w:t xml:space="preserve">   java engineer    </w:t>
      </w:r>
      <w:r>
        <w:t xml:space="preserve">   lighting engineer    </w:t>
      </w:r>
      <w:r>
        <w:t xml:space="preserve">   mechanical engineer    </w:t>
      </w:r>
      <w:r>
        <w:t xml:space="preserve">   networking engineer    </w:t>
      </w:r>
      <w:r>
        <w:t xml:space="preserve">   operations engineer    </w:t>
      </w:r>
      <w:r>
        <w:t xml:space="preserve">   petroleum engineer    </w:t>
      </w:r>
      <w:r>
        <w:t xml:space="preserve">   qa engineer    </w:t>
      </w:r>
      <w:r>
        <w:t xml:space="preserve">   renewable engineer    </w:t>
      </w:r>
      <w:r>
        <w:t xml:space="preserve">   robotics engineer    </w:t>
      </w:r>
      <w:r>
        <w:t xml:space="preserve">   satellite engineer    </w:t>
      </w:r>
      <w:r>
        <w:t xml:space="preserve">   software engineer    </w:t>
      </w:r>
      <w:r>
        <w:t xml:space="preserve">   surveying engineer    </w:t>
      </w:r>
      <w:r>
        <w:t xml:space="preserve">   telecom engineer    </w:t>
      </w:r>
      <w:r>
        <w:t xml:space="preserve">   thermodynamics engineer    </w:t>
      </w:r>
      <w:r>
        <w:t xml:space="preserve">   v-belt engineer    </w:t>
      </w:r>
      <w:r>
        <w:t xml:space="preserve">   watercraft engineer    </w:t>
      </w:r>
      <w:r>
        <w:t xml:space="preserve">   wireless engineer    </w:t>
      </w:r>
      <w:r>
        <w:t xml:space="preserve">   yacht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</dc:title>
  <dcterms:created xsi:type="dcterms:W3CDTF">2021-10-11T06:20:37Z</dcterms:created>
  <dcterms:modified xsi:type="dcterms:W3CDTF">2021-10-11T06:20:37Z</dcterms:modified>
</cp:coreProperties>
</file>