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programer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deals with gas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solves real world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deals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draws requirements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deals with complex processing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deals with heating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apart of an aircraft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engineer who builds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2021-10-11T06:20:47Z</dcterms:created>
  <dcterms:modified xsi:type="dcterms:W3CDTF">2021-10-11T06:20:47Z</dcterms:modified>
</cp:coreProperties>
</file>