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way to classify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encloses the crankshaft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thickest part of the piston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abbreviation for electronic control 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directs the flow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piston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cooling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gear oil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engine type with odd number cylider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stroke of a 4 stroke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type of cylider sleeve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maintains consistent air pressure in intake manifold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type of fuel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air induction system greater that 14.7psi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opens and closes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gear type positive displacement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determines timing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 reciprocating motion to rotary 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smoke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fuel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valve rotator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seals the head to the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oils resistence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removing burnt gases by entry of fresh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mix of coolant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foundation of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material of flywheel for manual 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stroke for a two stroke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ignition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valve that allows air into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removes large particles of dirt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cylider configuration for two stroke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cools down intake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type of valve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 type of cooling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engines</dc:title>
  <dcterms:created xsi:type="dcterms:W3CDTF">2021-10-11T06:20:32Z</dcterms:created>
  <dcterms:modified xsi:type="dcterms:W3CDTF">2021-10-11T06:20:32Z</dcterms:modified>
</cp:coreProperties>
</file>