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set of rings on a piston, designed to seal the gap between the piston and cylinder to prevent the escape of combustion gasses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on which a shaft, journal, or pivot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shaft with offset lobes (cams) that control valve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cylinder that is closed on one end and attached to the connecting rod on the other. Aids in transfer of energy in an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stroke of a 4 stroke diesel engine where the piston is forced down by the force of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shaft that turns piston reciprocation into rotary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hole that has a set depth and contains the piston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bottom ring on piston that scrapes oil off cylinder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stroke of a 4 stroke diesel engine where fresh clean air is drawn into the combustion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engine containing the crankshaft, pistons, and cylinders. foundation for entire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engine that uses heat of compression to ignite a fuel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engine that surrounds the crankshaft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detachable portion of an engine with covers the upper end of the cylinder bores and forms part of the combustion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stroke of a 4 stroke diesel engine where the gasses are forced out of the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sleeve that fits between the piston and the cylinder wall or water jacket to provide an easily replaceable surface for the cylinders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engine that requires a spark plug to provide ignition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stroke in a 4 stroke diesel engine where the gas in the cylinder is compressed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heavy wheel in which energy is absorbed and stored by means of momentum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engines</dc:title>
  <dcterms:created xsi:type="dcterms:W3CDTF">2021-10-11T06:22:04Z</dcterms:created>
  <dcterms:modified xsi:type="dcterms:W3CDTF">2021-10-11T06:22:04Z</dcterms:modified>
</cp:coreProperties>
</file>