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2 movements to complete a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connects the pistons to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compresses air fuel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air and fuel into the cylinders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houses the valves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injects fuel into the cylinders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drives the pistons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engine does not use a spark plug to ignite the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to the camshaft and controls the timing movement of the valves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pushes exhaust gasses out of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compresses the air fuel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air and fuel mixture into the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engine uses newtons third law of movement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to ignite the fuel air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all the components of the engine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 </dc:title>
  <dcterms:created xsi:type="dcterms:W3CDTF">2021-10-11T06:21:07Z</dcterms:created>
  <dcterms:modified xsi:type="dcterms:W3CDTF">2021-10-11T06:21:07Z</dcterms:modified>
</cp:coreProperties>
</file>