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</w:t>
            </w:r>
          </w:p>
        </w:tc>
      </w:tr>
    </w:tbl>
    <w:p>
      <w:pPr>
        <w:pStyle w:val="WordBankLarge"/>
      </w:pPr>
      <w:r>
        <w:t xml:space="preserve">   zealous    </w:t>
      </w:r>
      <w:r>
        <w:t xml:space="preserve">   drudgery    </w:t>
      </w:r>
      <w:r>
        <w:t xml:space="preserve">   sadistic     </w:t>
      </w:r>
      <w:r>
        <w:t xml:space="preserve">   egomania     </w:t>
      </w:r>
      <w:r>
        <w:t xml:space="preserve">   veritable    </w:t>
      </w:r>
      <w:r>
        <w:t xml:space="preserve">   ethereal     </w:t>
      </w:r>
      <w:r>
        <w:t xml:space="preserve">   matriarchy     </w:t>
      </w:r>
      <w:r>
        <w:t xml:space="preserve">   astute    </w:t>
      </w:r>
      <w:r>
        <w:t xml:space="preserve">   placate     </w:t>
      </w:r>
      <w:r>
        <w:t xml:space="preserve">   juggernaut    </w:t>
      </w:r>
      <w:r>
        <w:t xml:space="preserve">   impregnable    </w:t>
      </w:r>
      <w:r>
        <w:t xml:space="preserve">   stoic    </w:t>
      </w:r>
      <w:r>
        <w:t xml:space="preserve">   garish    </w:t>
      </w:r>
      <w:r>
        <w:t xml:space="preserve">   speculate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</dc:title>
  <dcterms:created xsi:type="dcterms:W3CDTF">2021-10-11T06:22:24Z</dcterms:created>
  <dcterms:modified xsi:type="dcterms:W3CDTF">2021-10-11T06:22:24Z</dcterms:modified>
</cp:coreProperties>
</file>