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briggs    </w:t>
      </w:r>
      <w:r>
        <w:t xml:space="preserve">   highwayman    </w:t>
      </w:r>
      <w:r>
        <w:t xml:space="preserve">   shakespeare    </w:t>
      </w:r>
      <w:r>
        <w:t xml:space="preserve">   mice    </w:t>
      </w:r>
      <w:r>
        <w:t xml:space="preserve">   slim    </w:t>
      </w:r>
      <w:r>
        <w:t xml:space="preserve">   willy russel    </w:t>
      </w:r>
      <w:r>
        <w:t xml:space="preserve">   george    </w:t>
      </w:r>
      <w:r>
        <w:t xml:space="preserve">   lennie    </w:t>
      </w:r>
      <w:r>
        <w:t xml:space="preserve">   candy    </w:t>
      </w:r>
      <w:r>
        <w:t xml:space="preserve">   curley    </w:t>
      </w:r>
      <w:r>
        <w:t xml:space="preserve">   john    </w:t>
      </w:r>
      <w:r>
        <w:t xml:space="preserve">   steinbeck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2021-10-11T06:21:35Z</dcterms:created>
  <dcterms:modified xsi:type="dcterms:W3CDTF">2021-10-11T06:21:35Z</dcterms:modified>
</cp:coreProperties>
</file>