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shareholder    </w:t>
      </w:r>
      <w:r>
        <w:t xml:space="preserve">   remarkable    </w:t>
      </w:r>
      <w:r>
        <w:t xml:space="preserve">   disappointed    </w:t>
      </w:r>
      <w:r>
        <w:t xml:space="preserve">   alcohol    </w:t>
      </w:r>
      <w:r>
        <w:t xml:space="preserve">   beginning    </w:t>
      </w:r>
      <w:r>
        <w:t xml:space="preserve">   comfortable    </w:t>
      </w:r>
      <w:r>
        <w:t xml:space="preserve">   membership    </w:t>
      </w:r>
      <w:r>
        <w:t xml:space="preserve">   passenger    </w:t>
      </w:r>
      <w:r>
        <w:t xml:space="preserve">   unfortunately    </w:t>
      </w:r>
      <w:r>
        <w:t xml:space="preserve">   sympathy    </w:t>
      </w:r>
      <w:r>
        <w:t xml:space="preserve">   takeover    </w:t>
      </w:r>
      <w:r>
        <w:t xml:space="preserve">   generous    </w:t>
      </w:r>
      <w:r>
        <w:t xml:space="preserve">   manufacture    </w:t>
      </w:r>
      <w:r>
        <w:t xml:space="preserve">   habit    </w:t>
      </w:r>
      <w:r>
        <w:t xml:space="preserve">   eliminate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2021-10-11T06:21:45Z</dcterms:created>
  <dcterms:modified xsi:type="dcterms:W3CDTF">2021-10-11T06:21:45Z</dcterms:modified>
</cp:coreProperties>
</file>