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2 1984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ownership of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discover in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not having sexual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holding/ thinking two individual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propels cylindrical containers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used to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middle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words or phrases used by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subjecting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conspiring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way to superior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2 1984 vocab</dc:title>
  <dcterms:created xsi:type="dcterms:W3CDTF">2021-10-11T06:22:38Z</dcterms:created>
  <dcterms:modified xsi:type="dcterms:W3CDTF">2021-10-11T06:22:38Z</dcterms:modified>
</cp:coreProperties>
</file>