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step i need the line descent of a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praise or honor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lay or place something over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in which political representatives are chosen by a ballot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hidden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fellow citizen or national of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written or spoken agreement especially one concerning employment, sales, or tenancy, that isn't intense due to ben enforceable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detailed examination of the elements or structure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of providing or supplying something for use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widespread outbreak of a infectious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 by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 of coding and decoding message so as to keep those message small secure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unwelcome demand; a burden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that speed up the hey rate of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or establishing a diagnosis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declare good; to accept as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speech, passage, or event coming before the main speec or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surrender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2021-10-11T06:21:37Z</dcterms:created>
  <dcterms:modified xsi:type="dcterms:W3CDTF">2021-10-11T06:21:37Z</dcterms:modified>
</cp:coreProperties>
</file>