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sarcastic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connection off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patterns of rythym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story with a hidden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 story of lines or stanzas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reference to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overall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rhyme meter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thinking about passage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combine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inferencing the meaning of a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Detailing a story with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background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 association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B.M.E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literal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symbols to represent ideas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 </dc:title>
  <dcterms:created xsi:type="dcterms:W3CDTF">2021-10-11T06:22:32Z</dcterms:created>
  <dcterms:modified xsi:type="dcterms:W3CDTF">2021-10-11T06:22:32Z</dcterms:modified>
</cp:coreProperties>
</file>