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does Toni Marston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Emily noticed one on the dining room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Emily's 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killed someone for sleeping with his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does Mrs. rogers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Philip Lombard brought this weapon to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country in which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Emily's pastime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ten of these figures were on the table in the beginning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setting of the novel: Indian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Beatrice's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Vera's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supposed owner of the island: Mr. U. N.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original title: Ten ______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false clue in a murder mystery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marble clock was in this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murders followed the _______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job of Mrs. Rogers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Mr. Blore's assumed name when he arrived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Mr. Lombard's first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terms:created xsi:type="dcterms:W3CDTF">2021-10-11T06:20:25Z</dcterms:created>
  <dcterms:modified xsi:type="dcterms:W3CDTF">2021-10-11T06:20:25Z</dcterms:modified>
</cp:coreProperties>
</file>