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to overturn capsize a 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 and general destruction :devastation A tornado wreaked havoc on the town two years ago.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lay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or leave by will (see 2will 6) —used especially of personal property a ring bequeathed to her by her grandmother 2 :to hand down :transmit lessons bequeathed to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being happy; especially :great happiness marital felicity b :an instance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:terrifyingly horrible to the senses :frightening a ghastly crime b :intensely unpleasant, disagreeable, or objectionable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that produces or tends to produce rotation or torsion an automobile engine delivers torque to the drive shaft; also :a measure of the effectiveness of such a force that consists of the product of the force and the perpendicular distance from the line of action of the force to the axis of rotation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decrease in size, extent, or degree :dwindle: such as a :to diminish in phase or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:a source of harm or ruin :curse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deadly or pernicious in influence baleful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expending or bestowing profusely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 resulting from ravaging :violently destructive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watery mixture of insoluble matter (such as mud, lime, or plaster of paris)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beowulf</dc:title>
  <dcterms:created xsi:type="dcterms:W3CDTF">2021-10-11T06:21:44Z</dcterms:created>
  <dcterms:modified xsi:type="dcterms:W3CDTF">2021-10-11T06:21:44Z</dcterms:modified>
</cp:coreProperties>
</file>