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breakfasts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cooked in a tomato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a forest.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fried to be crispy.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chicken makes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gaps... ha-hbr-wn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put on the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pig made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juicy fruit on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cake with jam and cream on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breakfasts</dc:title>
  <dcterms:created xsi:type="dcterms:W3CDTF">2021-10-11T06:23:15Z</dcterms:created>
  <dcterms:modified xsi:type="dcterms:W3CDTF">2021-10-11T06:23:15Z</dcterms:modified>
</cp:coreProperties>
</file>