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nickname given for his lack of showering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protecting the treasure when it was found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exchanged for fixing a broken window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nickname given to a charecter for a lack of talking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they digging for all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a guard at camp green lake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have to find to get the day off working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boss of the camp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eat to so that the yellow lizards wouldnt attack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at the camp before it got to hot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2021-10-11T06:20:38Z</dcterms:created>
  <dcterms:modified xsi:type="dcterms:W3CDTF">2021-10-11T06:20:38Z</dcterms:modified>
</cp:coreProperties>
</file>