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years the war lasted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leader of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the king was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group was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parliament general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happened to parliament troopers if they broke their code of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parliament troopers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soldiers had more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soldiers werent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kings troopers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happened to most women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civil war</dc:title>
  <dcterms:created xsi:type="dcterms:W3CDTF">2021-10-11T06:21:30Z</dcterms:created>
  <dcterms:modified xsi:type="dcterms:W3CDTF">2021-10-11T06:21:30Z</dcterms:modified>
</cp:coreProperties>
</file>