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betrayal    </w:t>
      </w:r>
      <w:r>
        <w:t xml:space="preserve">   catholic    </w:t>
      </w:r>
      <w:r>
        <w:t xml:space="preserve">   charles    </w:t>
      </w:r>
      <w:r>
        <w:t xml:space="preserve">   civil war    </w:t>
      </w:r>
      <w:r>
        <w:t xml:space="preserve">   corset    </w:t>
      </w:r>
      <w:r>
        <w:t xml:space="preserve">   cromwell    </w:t>
      </w:r>
      <w:r>
        <w:t xml:space="preserve">   crowd    </w:t>
      </w:r>
      <w:r>
        <w:t xml:space="preserve">   disaprecitation    </w:t>
      </w:r>
      <w:r>
        <w:t xml:space="preserve">   disrepectful    </w:t>
      </w:r>
      <w:r>
        <w:t xml:space="preserve">   execution    </w:t>
      </w:r>
      <w:r>
        <w:t xml:space="preserve">   family    </w:t>
      </w:r>
      <w:r>
        <w:t xml:space="preserve">   french    </w:t>
      </w:r>
      <w:r>
        <w:t xml:space="preserve">   horse    </w:t>
      </w:r>
      <w:r>
        <w:t xml:space="preserve">   humty dumpty canon    </w:t>
      </w:r>
      <w:r>
        <w:t xml:space="preserve">   king    </w:t>
      </w:r>
      <w:r>
        <w:t xml:space="preserve">   marraige    </w:t>
      </w:r>
      <w:r>
        <w:t xml:space="preserve">   marston moor    </w:t>
      </w:r>
      <w:r>
        <w:t xml:space="preserve">   MP's    </w:t>
      </w:r>
      <w:r>
        <w:t xml:space="preserve">   naseby    </w:t>
      </w:r>
      <w:r>
        <w:t xml:space="preserve">   oliver    </w:t>
      </w:r>
      <w:r>
        <w:t xml:space="preserve">   parliment    </w:t>
      </w:r>
      <w:r>
        <w:t xml:space="preserve">   protosant    </w:t>
      </w:r>
      <w:r>
        <w:t xml:space="preserve">   roundhead    </w:t>
      </w:r>
      <w:r>
        <w:t xml:space="preserve">   shame    </w:t>
      </w:r>
      <w:r>
        <w:t xml:space="preserve">   sides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civil war word search</dc:title>
  <dcterms:created xsi:type="dcterms:W3CDTF">2021-10-11T06:22:52Z</dcterms:created>
  <dcterms:modified xsi:type="dcterms:W3CDTF">2021-10-11T06:22:52Z</dcterms:modified>
</cp:coreProperties>
</file>