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an object human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 or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which use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a verb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saying stuff is like something but it isn't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describing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sound like you say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word for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2 or more words that start with the same letter but starts with an 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when you have 2 or more words that start with the same letter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 </dc:title>
  <dcterms:created xsi:type="dcterms:W3CDTF">2021-10-11T06:22:46Z</dcterms:created>
  <dcterms:modified xsi:type="dcterms:W3CDTF">2021-10-11T06:22:46Z</dcterms:modified>
</cp:coreProperties>
</file>