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from wood pulp, rags, straw, or other fibrous material, usually in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seat, especially for one person, usually having four legs for support and a rest for the back and often having rests for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nourishing substance that is eaten, drunk, or otherwise taken into the body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or passage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recent origin, production,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long- or short-sleeved garment for the upper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dog, especially one less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or clip out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licensed to practice medicine, as a physician, surgeon, dentist, or 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fabric, commonly of wool or nylon, for covering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helpful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fermented juice of grapes, made in many varieties, such as red, white, sweet, dry, still, and sparkling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container, case, or receptacle, usually rectangular, of wood, metal,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serving as a token or evidence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external covering for the human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2021-10-11T06:22:17Z</dcterms:created>
  <dcterms:modified xsi:type="dcterms:W3CDTF">2021-10-11T06:22:17Z</dcterms:modified>
</cp:coreProperties>
</file>