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allusion    </w:t>
      </w:r>
      <w:r>
        <w:t xml:space="preserve">   ambiguity    </w:t>
      </w:r>
      <w:r>
        <w:t xml:space="preserve">   assonance    </w:t>
      </w:r>
      <w:r>
        <w:t xml:space="preserve">   epic hero    </w:t>
      </w:r>
      <w:r>
        <w:t xml:space="preserve">   figurative language    </w:t>
      </w:r>
      <w:r>
        <w:t xml:space="preserve">   first person    </w:t>
      </w:r>
      <w:r>
        <w:t xml:space="preserve">   foreshadow    </w:t>
      </w:r>
      <w:r>
        <w:t xml:space="preserve">   imagery    </w:t>
      </w:r>
      <w:r>
        <w:t xml:space="preserve">   irony    </w:t>
      </w:r>
      <w:r>
        <w:t xml:space="preserve">   literal    </w:t>
      </w:r>
      <w:r>
        <w:t xml:space="preserve">   metaphor    </w:t>
      </w:r>
      <w:r>
        <w:t xml:space="preserve">   modernism    </w:t>
      </w:r>
      <w:r>
        <w:t xml:space="preserve">   monologue    </w:t>
      </w:r>
      <w:r>
        <w:t xml:space="preserve">   motif    </w:t>
      </w:r>
      <w:r>
        <w:t xml:space="preserve">   onomatopoeia    </w:t>
      </w:r>
      <w:r>
        <w:t xml:space="preserve">   oxymoron    </w:t>
      </w:r>
      <w:r>
        <w:t xml:space="preserve">   paradox    </w:t>
      </w:r>
      <w:r>
        <w:t xml:space="preserve">   prologue    </w:t>
      </w:r>
      <w:r>
        <w:t xml:space="preserve">   second person    </w:t>
      </w:r>
      <w:r>
        <w:t xml:space="preserve">   simile    </w:t>
      </w:r>
      <w:r>
        <w:t xml:space="preserve">   soliloquy    </w:t>
      </w:r>
      <w:r>
        <w:t xml:space="preserve">   stanza    </w:t>
      </w:r>
      <w:r>
        <w:t xml:space="preserve">   subjective    </w:t>
      </w:r>
      <w:r>
        <w:t xml:space="preserve">   symbol    </w:t>
      </w:r>
      <w:r>
        <w:t xml:space="preserve">   synecdoche    </w:t>
      </w:r>
      <w:r>
        <w:t xml:space="preserve">   tenor    </w:t>
      </w:r>
      <w:r>
        <w:t xml:space="preserve">   theme    </w:t>
      </w:r>
      <w:r>
        <w:t xml:space="preserve">   third person    </w:t>
      </w:r>
      <w:r>
        <w:t xml:space="preserve">   trope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</dc:title>
  <dcterms:created xsi:type="dcterms:W3CDTF">2021-10-11T06:20:25Z</dcterms:created>
  <dcterms:modified xsi:type="dcterms:W3CDTF">2021-10-11T06:20:25Z</dcterms:modified>
</cp:coreProperties>
</file>