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final exam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generous in forgiving an insult/injury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neccessary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deserving praise;praiseworthy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short-lived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expressing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agreeable; acceptable to the mind/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more sufficent than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shameful;very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like;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tearful; 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damaging/harmful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noisy, attacking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puzzle, mystery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final exam vocab words</dc:title>
  <dcterms:created xsi:type="dcterms:W3CDTF">2021-10-11T06:23:13Z</dcterms:created>
  <dcterms:modified xsi:type="dcterms:W3CDTF">2021-10-11T06:23:13Z</dcterms:modified>
</cp:coreProperties>
</file>