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leicester    </w:t>
      </w:r>
      <w:r>
        <w:t xml:space="preserve">   freekick    </w:t>
      </w:r>
      <w:r>
        <w:t xml:space="preserve">   foot ball    </w:t>
      </w:r>
      <w:r>
        <w:t xml:space="preserve">   fifa    </w:t>
      </w:r>
      <w:r>
        <w:t xml:space="preserve">   goal    </w:t>
      </w:r>
      <w:r>
        <w:t xml:space="preserve">   epl    </w:t>
      </w:r>
      <w:r>
        <w:t xml:space="preserve">   chelsea    </w:t>
      </w:r>
      <w:r>
        <w:t xml:space="preserve">   arsenal    </w:t>
      </w:r>
      <w:r>
        <w:t xml:space="preserve">   united    </w:t>
      </w:r>
      <w:r>
        <w:t xml:space="preserve">   city    </w:t>
      </w:r>
      <w:r>
        <w:t xml:space="preserve">   pogba    </w:t>
      </w:r>
      <w:r>
        <w:t xml:space="preserve">   zlatan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football</dc:title>
  <dcterms:created xsi:type="dcterms:W3CDTF">2021-10-11T06:22:02Z</dcterms:created>
  <dcterms:modified xsi:type="dcterms:W3CDTF">2021-10-11T06:22:02Z</dcterms:modified>
</cp:coreProperties>
</file>