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hw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enrich    </w:t>
      </w:r>
      <w:r>
        <w:t xml:space="preserve">   evident    </w:t>
      </w:r>
      <w:r>
        <w:t xml:space="preserve">   predominant    </w:t>
      </w:r>
      <w:r>
        <w:t xml:space="preserve">   sympathise    </w:t>
      </w:r>
      <w:r>
        <w:t xml:space="preserve">   perceive    </w:t>
      </w:r>
      <w:r>
        <w:t xml:space="preserve">   suppress    </w:t>
      </w:r>
      <w:r>
        <w:t xml:space="preserve">   obtain    </w:t>
      </w:r>
      <w:r>
        <w:t xml:space="preserve">   challenge    </w:t>
      </w:r>
      <w:r>
        <w:t xml:space="preserve">   domestic    </w:t>
      </w:r>
      <w:r>
        <w:t xml:space="preserve">   disregard    </w:t>
      </w:r>
      <w:r>
        <w:t xml:space="preserve">   critical    </w:t>
      </w:r>
      <w:r>
        <w:t xml:space="preserve">   advance    </w:t>
      </w:r>
      <w:r>
        <w:t xml:space="preserve">   appropriate    </w:t>
      </w:r>
      <w:r>
        <w:t xml:space="preserve">   benefit    </w:t>
      </w:r>
      <w:r>
        <w:t xml:space="preserve">   bias    </w:t>
      </w:r>
      <w:r>
        <w:t xml:space="preserve">   causative    </w:t>
      </w:r>
      <w:r>
        <w:t xml:space="preserve">   commit    </w:t>
      </w:r>
      <w:r>
        <w:t xml:space="preserve">   inhibit    </w:t>
      </w:r>
      <w:r>
        <w:t xml:space="preserve">   proceed    </w:t>
      </w:r>
      <w:r>
        <w:t xml:space="preserve">   undermine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hw </dc:title>
  <dcterms:created xsi:type="dcterms:W3CDTF">2021-10-11T06:23:10Z</dcterms:created>
  <dcterms:modified xsi:type="dcterms:W3CDTF">2021-10-11T06:23:10Z</dcterms:modified>
</cp:coreProperties>
</file>