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language word scramble </w:t>
      </w:r>
    </w:p>
    <w:p>
      <w:pPr>
        <w:pStyle w:val="Questions"/>
      </w:pPr>
      <w:r>
        <w:t xml:space="preserve">1. NOPNURO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POHOLMOYRG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EBDVRA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ULATYO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MIEASNTC LDEFI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FOPMINIO-DEAICRT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APGYHLGOOR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LSXIE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HECSPIOTN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LRATIANEITLO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JONCCINOTNU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language word scramble </dc:title>
  <dcterms:created xsi:type="dcterms:W3CDTF">2021-10-11T06:23:54Z</dcterms:created>
  <dcterms:modified xsi:type="dcterms:W3CDTF">2021-10-11T06:23:54Z</dcterms:modified>
</cp:coreProperties>
</file>