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Knight saved by fairy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 breathing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lanval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arthur's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 To her sister Mistress A.B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fought the green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 with single horn on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the wife of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500 ad - 1500ad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 that wanted all her subjects to love 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literature</dc:title>
  <dcterms:created xsi:type="dcterms:W3CDTF">2021-10-11T06:23:12Z</dcterms:created>
  <dcterms:modified xsi:type="dcterms:W3CDTF">2021-10-11T06:23:12Z</dcterms:modified>
</cp:coreProperties>
</file>