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gaucamole    </w:t>
      </w:r>
      <w:r>
        <w:t xml:space="preserve">   chilli    </w:t>
      </w:r>
      <w:r>
        <w:t xml:space="preserve">   chocolate    </w:t>
      </w:r>
      <w:r>
        <w:t xml:space="preserve">   wombat    </w:t>
      </w:r>
      <w:r>
        <w:t xml:space="preserve">   koala    </w:t>
      </w:r>
      <w:r>
        <w:t xml:space="preserve">   coma    </w:t>
      </w:r>
      <w:r>
        <w:t xml:space="preserve">   bagel    </w:t>
      </w:r>
      <w:r>
        <w:t xml:space="preserve">   cafeteria    </w:t>
      </w:r>
      <w:r>
        <w:t xml:space="preserve">   cushy    </w:t>
      </w:r>
      <w:r>
        <w:t xml:space="preserve">   lens    </w:t>
      </w:r>
      <w:r>
        <w:t xml:space="preserve">   cockatoo    </w:t>
      </w:r>
      <w:r>
        <w:t xml:space="preserve">   cargo    </w:t>
      </w:r>
      <w:r>
        <w:t xml:space="preserve">   troll    </w:t>
      </w:r>
      <w:r>
        <w:t xml:space="preserve">   syrup    </w:t>
      </w:r>
      <w:r>
        <w:t xml:space="preserve">   album    </w:t>
      </w:r>
      <w:r>
        <w:t xml:space="preserve">   orchestra    </w:t>
      </w:r>
      <w:r>
        <w:t xml:space="preserve">   karaoke    </w:t>
      </w:r>
      <w:r>
        <w:t xml:space="preserve">   boomerang    </w:t>
      </w:r>
      <w:r>
        <w:t xml:space="preserve">   patio    </w:t>
      </w:r>
      <w:r>
        <w:t xml:space="preserve">   plaza    </w:t>
      </w:r>
      <w:r>
        <w:t xml:space="preserve">   tonic    </w:t>
      </w:r>
      <w:r>
        <w:t xml:space="preserve">   piano    </w:t>
      </w:r>
      <w:r>
        <w:t xml:space="preserve">   bamboo    </w:t>
      </w:r>
      <w:r>
        <w:t xml:space="preserve">   soviet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prep</dc:title>
  <dcterms:created xsi:type="dcterms:W3CDTF">2021-10-11T06:23:06Z</dcterms:created>
  <dcterms:modified xsi:type="dcterms:W3CDTF">2021-10-11T06:23:06Z</dcterms:modified>
</cp:coreProperties>
</file>