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starter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formal pragmatics eg. implying you do too much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concerned with the analysis of word meanings and relations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suggested or implied meaning of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identity outlining your place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concerned with matters like sense and reference and presupposition and implication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joking pragmatics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door is made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ive been up all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literal meaning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identity that defines your skin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starter </dc:title>
  <dcterms:created xsi:type="dcterms:W3CDTF">2021-10-11T06:23:09Z</dcterms:created>
  <dcterms:modified xsi:type="dcterms:W3CDTF">2021-10-11T06:23:09Z</dcterms:modified>
</cp:coreProperties>
</file>