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aberration    </w:t>
      </w:r>
      <w:r>
        <w:t xml:space="preserve">   abound    </w:t>
      </w:r>
      <w:r>
        <w:t xml:space="preserve">   abstemious    </w:t>
      </w:r>
      <w:r>
        <w:t xml:space="preserve">   abut    </w:t>
      </w:r>
      <w:r>
        <w:t xml:space="preserve">   accredit    </w:t>
      </w:r>
      <w:r>
        <w:t xml:space="preserve">   accure    </w:t>
      </w:r>
      <w:r>
        <w:t xml:space="preserve">   acumen    </w:t>
      </w:r>
      <w:r>
        <w:t xml:space="preserve">   affable    </w:t>
      </w:r>
      <w:r>
        <w:t xml:space="preserve">   affidavit    </w:t>
      </w:r>
      <w:r>
        <w:t xml:space="preserve">   affiliate    </w:t>
      </w:r>
      <w:r>
        <w:t xml:space="preserve">   affluent    </w:t>
      </w:r>
      <w:r>
        <w:t xml:space="preserve">   alacrity    </w:t>
      </w:r>
      <w:r>
        <w:t xml:space="preserve">   alienate    </w:t>
      </w:r>
      <w:r>
        <w:t xml:space="preserve">   allege    </w:t>
      </w:r>
      <w:r>
        <w:t xml:space="preserve">   alleviate    </w:t>
      </w:r>
      <w:r>
        <w:t xml:space="preserve">   ambiguous    </w:t>
      </w:r>
      <w:r>
        <w:t xml:space="preserve">   amnesty    </w:t>
      </w:r>
      <w:r>
        <w:t xml:space="preserve">   anagram    </w:t>
      </w:r>
      <w:r>
        <w:t xml:space="preserve">   analogy    </w:t>
      </w:r>
      <w:r>
        <w:t xml:space="preserve">   anneal    </w:t>
      </w:r>
      <w:r>
        <w:t xml:space="preserve">   anthropology    </w:t>
      </w:r>
      <w:r>
        <w:t xml:space="preserve">   antipathy    </w:t>
      </w:r>
      <w:r>
        <w:t xml:space="preserve">   apprehensive    </w:t>
      </w:r>
      <w:r>
        <w:t xml:space="preserve">   apprise    </w:t>
      </w:r>
      <w:r>
        <w:t xml:space="preserve">   arbiter    </w:t>
      </w:r>
      <w:r>
        <w:t xml:space="preserve">   archaic    </w:t>
      </w:r>
      <w:r>
        <w:t xml:space="preserve">   aroma    </w:t>
      </w:r>
      <w:r>
        <w:t xml:space="preserve">   artifice    </w:t>
      </w:r>
      <w:r>
        <w:t xml:space="preserve">   ascertain    </w:t>
      </w:r>
      <w:r>
        <w:t xml:space="preserve">   assiduous    </w:t>
      </w:r>
      <w:r>
        <w:t xml:space="preserve">   atrocious    </w:t>
      </w:r>
      <w:r>
        <w:t xml:space="preserve">   augury    </w:t>
      </w:r>
      <w:r>
        <w:t xml:space="preserve">   axiom    </w:t>
      </w:r>
      <w:r>
        <w:t xml:space="preserve">   balmy    </w:t>
      </w:r>
      <w:r>
        <w:t xml:space="preserve">   bandy    </w:t>
      </w:r>
      <w:r>
        <w:t xml:space="preserve">   bauble    </w:t>
      </w:r>
      <w:r>
        <w:t xml:space="preserve">   bedlam    </w:t>
      </w:r>
      <w:r>
        <w:t xml:space="preserve">   beneficent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2021-10-11T06:22:33Z</dcterms:created>
  <dcterms:modified xsi:type="dcterms:W3CDTF">2021-10-11T06:22:33Z</dcterms:modified>
</cp:coreProperties>
</file>