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DICEMBRE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PLURALE DI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TERZA PERSONA SINGOLARE DI ASCOLTARE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PLURALE DI OROLOGIO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TERZA PERSONA SINGOLARE DI LAVARE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MERCOLEDI'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PLURALE DI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GIOVEDI'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PLURALE DI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PLURALE DI 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PLURALE DI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FREDDO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PLURALE DI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GIUGNO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assetato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PLURALE DI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ALTO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PLURALE DI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TERZA PERSONA SINGOLARE DI ANDARE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time</dc:title>
  <dcterms:created xsi:type="dcterms:W3CDTF">2021-10-11T06:24:35Z</dcterms:created>
  <dcterms:modified xsi:type="dcterms:W3CDTF">2021-10-11T06:24:35Z</dcterms:modified>
</cp:coreProperties>
</file>