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to afrikaans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afrikaans </dc:title>
  <dcterms:created xsi:type="dcterms:W3CDTF">2021-10-11T06:24:50Z</dcterms:created>
  <dcterms:modified xsi:type="dcterms:W3CDTF">2021-10-11T06:24:50Z</dcterms:modified>
</cp:coreProperties>
</file>