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window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 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boy 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stationery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 costomer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spanish</dc:title>
  <dcterms:created xsi:type="dcterms:W3CDTF">2021-10-11T06:24:10Z</dcterms:created>
  <dcterms:modified xsi:type="dcterms:W3CDTF">2021-10-11T06:24:10Z</dcterms:modified>
</cp:coreProperties>
</file>