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F.D.R had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arranged in classes or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form of a language which is particular to a specific religion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up sensitive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gymnastic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suited to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not in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gossips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pieces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word puzzle</dc:title>
  <dcterms:created xsi:type="dcterms:W3CDTF">2021-10-11T06:24:40Z</dcterms:created>
  <dcterms:modified xsi:type="dcterms:W3CDTF">2021-10-11T06:24:40Z</dcterms:modified>
</cp:coreProperties>
</file>