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charater    </w:t>
      </w:r>
      <w:r>
        <w:t xml:space="preserve">   chicken nugget    </w:t>
      </w:r>
      <w:r>
        <w:t xml:space="preserve">   english    </w:t>
      </w:r>
      <w:r>
        <w:t xml:space="preserve">   love    </w:t>
      </w:r>
      <w:r>
        <w:t xml:space="preserve">   main idea    </w:t>
      </w:r>
      <w:r>
        <w:t xml:space="preserve">   paragraph    </w:t>
      </w:r>
      <w:r>
        <w:t xml:space="preserve">   personification    </w:t>
      </w:r>
      <w:r>
        <w:t xml:space="preserve">   point of view    </w:t>
      </w:r>
      <w:r>
        <w:t xml:space="preserve">   school    </w:t>
      </w:r>
      <w:r>
        <w:t xml:space="preserve">   story    </w:t>
      </w:r>
      <w:r>
        <w:t xml:space="preserve">   teacher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 search</dc:title>
  <dcterms:created xsi:type="dcterms:W3CDTF">2021-10-11T06:24:39Z</dcterms:created>
  <dcterms:modified xsi:type="dcterms:W3CDTF">2021-10-11T06:24:39Z</dcterms:modified>
</cp:coreProperties>
</file>