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elevator    </w:t>
      </w:r>
      <w:r>
        <w:t xml:space="preserve">   kindness    </w:t>
      </w:r>
      <w:r>
        <w:t xml:space="preserve">   happiness    </w:t>
      </w:r>
      <w:r>
        <w:t xml:space="preserve">   decision    </w:t>
      </w:r>
      <w:r>
        <w:t xml:space="preserve">   creature    </w:t>
      </w:r>
      <w:r>
        <w:t xml:space="preserve">   disagree    </w:t>
      </w:r>
      <w:r>
        <w:t xml:space="preserve">   ancient    </w:t>
      </w:r>
      <w:r>
        <w:t xml:space="preserve">   accept    </w:t>
      </w:r>
      <w:r>
        <w:t xml:space="preserve">   eaten    </w:t>
      </w:r>
      <w:r>
        <w:t xml:space="preserve">   blown    </w:t>
      </w:r>
      <w:r>
        <w:t xml:space="preserve">   beautifully    </w:t>
      </w:r>
      <w:r>
        <w:t xml:space="preserve">   beliefs    </w:t>
      </w:r>
      <w:r>
        <w:t xml:space="preserve">   correct    </w:t>
      </w:r>
      <w:r>
        <w:t xml:space="preserve">   example    </w:t>
      </w:r>
      <w:r>
        <w:t xml:space="preserve">   respect    </w:t>
      </w:r>
      <w:r>
        <w:t xml:space="preserve">   fuel    </w:t>
      </w:r>
      <w:r>
        <w:t xml:space="preserve">   family    </w:t>
      </w:r>
      <w:r>
        <w:t xml:space="preserve">   earliest    </w:t>
      </w:r>
      <w:r>
        <w:t xml:space="preserve">   genre    </w:t>
      </w:r>
      <w:r>
        <w:t xml:space="preserve">   conversation    </w:t>
      </w:r>
      <w:r>
        <w:t xml:space="preserve">   electricity    </w:t>
      </w:r>
      <w:r>
        <w:t xml:space="preserve">   encouragement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2021-10-11T06:24:45Z</dcterms:created>
  <dcterms:modified xsi:type="dcterms:W3CDTF">2021-10-11T06:24:45Z</dcterms:modified>
</cp:coreProperties>
</file>