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got books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expensive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someones signature illegaly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eels cant manage their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 if i could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blurb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explorers do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work</dc:title>
  <dcterms:created xsi:type="dcterms:W3CDTF">2021-10-11T06:23:59Z</dcterms:created>
  <dcterms:modified xsi:type="dcterms:W3CDTF">2021-10-11T06:23:59Z</dcterms:modified>
</cp:coreProperties>
</file>