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sovereign    </w:t>
      </w:r>
      <w:r>
        <w:t xml:space="preserve">   democracy    </w:t>
      </w:r>
      <w:r>
        <w:t xml:space="preserve">   republic    </w:t>
      </w:r>
      <w:r>
        <w:t xml:space="preserve">   property    </w:t>
      </w:r>
      <w:r>
        <w:t xml:space="preserve">   liberty    </w:t>
      </w:r>
      <w:r>
        <w:t xml:space="preserve">   life    </w:t>
      </w:r>
      <w:r>
        <w:t xml:space="preserve">   natural rights    </w:t>
      </w:r>
      <w:r>
        <w:t xml:space="preserve">   ratify    </w:t>
      </w:r>
      <w:r>
        <w:t xml:space="preserve">   tyranny    </w:t>
      </w:r>
      <w:r>
        <w:t xml:space="preserve">   consent of the governed    </w:t>
      </w:r>
      <w:r>
        <w:t xml:space="preserve">   enlightenment    </w:t>
      </w:r>
      <w:r>
        <w:t xml:space="preserve">   separation of powers    </w:t>
      </w:r>
      <w:r>
        <w:t xml:space="preserve">   social contract    </w:t>
      </w:r>
      <w:r>
        <w:t xml:space="preserve">   Locke    </w:t>
      </w:r>
      <w:r>
        <w:t xml:space="preserve">   Hobbes    </w:t>
      </w:r>
      <w:r>
        <w:t xml:space="preserve">   Montesquieu    </w:t>
      </w:r>
      <w:r>
        <w:t xml:space="preserve">   rousseau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2021-10-11T06:24:30Z</dcterms:created>
  <dcterms:modified xsi:type="dcterms:W3CDTF">2021-10-11T06:24:30Z</dcterms:modified>
</cp:coreProperties>
</file>