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enlightenment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democracy    </w:t>
      </w:r>
      <w:r>
        <w:t xml:space="preserve">   absolutism    </w:t>
      </w:r>
      <w:r>
        <w:t xml:space="preserve">   encyclopedia    </w:t>
      </w:r>
      <w:r>
        <w:t xml:space="preserve">   leviathan    </w:t>
      </w:r>
      <w:r>
        <w:t xml:space="preserve">   executive    </w:t>
      </w:r>
      <w:r>
        <w:t xml:space="preserve">   judicial    </w:t>
      </w:r>
      <w:r>
        <w:t xml:space="preserve">   legislative    </w:t>
      </w:r>
      <w:r>
        <w:t xml:space="preserve">   diderot    </w:t>
      </w:r>
      <w:r>
        <w:t xml:space="preserve">   hobbes    </w:t>
      </w:r>
      <w:r>
        <w:t xml:space="preserve">   rousseau    </w:t>
      </w:r>
      <w:r>
        <w:t xml:space="preserve">   descartes    </w:t>
      </w:r>
      <w:r>
        <w:t xml:space="preserve">   voltaire    </w:t>
      </w:r>
      <w:r>
        <w:t xml:space="preserve">   montesquieu    </w:t>
      </w:r>
      <w:r>
        <w:t xml:space="preserve">   adam smith    </w:t>
      </w:r>
      <w:r>
        <w:t xml:space="preserve">   locke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enlightenment</dc:title>
  <dcterms:created xsi:type="dcterms:W3CDTF">2021-10-11T06:23:59Z</dcterms:created>
  <dcterms:modified xsi:type="dcterms:W3CDTF">2021-10-11T06:23:59Z</dcterms:modified>
</cp:coreProperties>
</file>