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Man is born free, and everywhere he is in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think beyond the normal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for a democracy over a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revolution against king james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had the right to revolt against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enlightenment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enlightenment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 a enemy to injustice and religious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thought republic was the best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the existence of a supreme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</dc:title>
  <dcterms:created xsi:type="dcterms:W3CDTF">2021-10-11T06:25:44Z</dcterms:created>
  <dcterms:modified xsi:type="dcterms:W3CDTF">2021-10-11T06:25:44Z</dcterms:modified>
</cp:coreProperties>
</file>