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facilitating learning, or the acquisition of knowledge, skills, values, morals, beliefs,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something or act in a particular way, especially as a faculty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philosophical movement of the 18th century, characterized by belief in the power of human reason and by innovations in political, religious, and educational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where only one person can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moral or legal entitlement to have or obtain something or to act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 or fraudulent conduct by those in power, typically involving bribery.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agreement, between the ruled and their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engaged or learned in philosophy, especially as an academic discipline.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and worship of a superhuman controlling power, especially a personal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total power and control over everything and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supreme ruler, especially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God based on reason rather than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 </dc:title>
  <dcterms:created xsi:type="dcterms:W3CDTF">2021-10-11T06:25:32Z</dcterms:created>
  <dcterms:modified xsi:type="dcterms:W3CDTF">2021-10-11T06:25:32Z</dcterms:modified>
</cp:coreProperties>
</file>