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 and end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spend    </w:t>
      </w:r>
      <w:r>
        <w:t xml:space="preserve">   friend    </w:t>
      </w:r>
      <w:r>
        <w:t xml:space="preserve">   send    </w:t>
      </w:r>
      <w:r>
        <w:t xml:space="preserve">   lend    </w:t>
      </w:r>
      <w:r>
        <w:t xml:space="preserve">   bend    </w:t>
      </w:r>
      <w:r>
        <w:t xml:space="preserve">   end    </w:t>
      </w:r>
      <w:r>
        <w:t xml:space="preserve">   dent    </w:t>
      </w:r>
      <w:r>
        <w:t xml:space="preserve">   bent    </w:t>
      </w:r>
      <w:r>
        <w:t xml:space="preserve">   went    </w:t>
      </w:r>
      <w:r>
        <w:t xml:space="preserve">   sent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and end words</dc:title>
  <dcterms:created xsi:type="dcterms:W3CDTF">2021-10-11T06:24:19Z</dcterms:created>
  <dcterms:modified xsi:type="dcterms:W3CDTF">2021-10-11T06:24:19Z</dcterms:modified>
</cp:coreProperties>
</file>