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- ent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She apologised fro the damage to his car and the driver was very understanding about it.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opposite of independent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dog did what it was told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_______ waited in the doctor's surgery.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man was not guilty of the crime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Mother's Day card was splendid.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very important and needing immediate attention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young boy was very clever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happens often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vase was very old</w:t>
            </w:r>
          </w:p>
        </w:tc>
      </w:tr>
    </w:tbl>
    <w:p>
      <w:pPr>
        <w:pStyle w:val="WordBankSmall"/>
      </w:pPr>
      <w:r>
        <w:t xml:space="preserve">   frequent    </w:t>
      </w:r>
      <w:r>
        <w:t xml:space="preserve">   patient    </w:t>
      </w:r>
      <w:r>
        <w:t xml:space="preserve">   ancient    </w:t>
      </w:r>
      <w:r>
        <w:t xml:space="preserve">   innocent    </w:t>
      </w:r>
      <w:r>
        <w:t xml:space="preserve">   dependent    </w:t>
      </w:r>
      <w:r>
        <w:t xml:space="preserve">   intelligent    </w:t>
      </w:r>
      <w:r>
        <w:t xml:space="preserve">   obedient    </w:t>
      </w:r>
      <w:r>
        <w:t xml:space="preserve">   magnificent    </w:t>
      </w:r>
      <w:r>
        <w:t xml:space="preserve">   decent    </w:t>
      </w:r>
      <w:r>
        <w:t xml:space="preserve">   urgent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ent words</dc:title>
  <dcterms:created xsi:type="dcterms:W3CDTF">2021-10-10T23:46:45Z</dcterms:created>
  <dcterms:modified xsi:type="dcterms:W3CDTF">2021-10-10T23:46:45Z</dcterms:modified>
</cp:coreProperties>
</file>