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-ent/-ence and -ant/-ance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Frequent    </w:t>
      </w:r>
      <w:r>
        <w:t xml:space="preserve">   Innocence    </w:t>
      </w:r>
      <w:r>
        <w:t xml:space="preserve">   Innocent    </w:t>
      </w:r>
      <w:r>
        <w:t xml:space="preserve">   Urgency    </w:t>
      </w:r>
      <w:r>
        <w:t xml:space="preserve">   Urgent    </w:t>
      </w:r>
      <w:r>
        <w:t xml:space="preserve">   Agency    </w:t>
      </w:r>
      <w:r>
        <w:t xml:space="preserve">   Agent    </w:t>
      </w:r>
      <w:r>
        <w:t xml:space="preserve">   Confidence    </w:t>
      </w:r>
      <w:r>
        <w:t xml:space="preserve">   Confident    </w:t>
      </w:r>
      <w:r>
        <w:t xml:space="preserve">   Hesitance    </w:t>
      </w:r>
      <w:r>
        <w:t xml:space="preserve">   Hesitant    </w:t>
      </w:r>
      <w:r>
        <w:t xml:space="preserve">   Brilliance    </w:t>
      </w:r>
      <w:r>
        <w:t xml:space="preserve">   Brilliant    </w:t>
      </w:r>
      <w:r>
        <w:t xml:space="preserve">   Assistance    </w:t>
      </w:r>
      <w:r>
        <w:t xml:space="preserve">   Assistant    </w:t>
      </w:r>
      <w:r>
        <w:t xml:space="preserve">   Vacancy    </w:t>
      </w:r>
      <w:r>
        <w:t xml:space="preserve">   Vacant    </w:t>
      </w:r>
      <w:r>
        <w:t xml:space="preserve">   Significance    </w:t>
      </w:r>
      <w:r>
        <w:t xml:space="preserve">   Significant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-ent/-ence and -ant/-ance</dc:title>
  <dcterms:created xsi:type="dcterms:W3CDTF">2021-10-10T23:47:14Z</dcterms:created>
  <dcterms:modified xsi:type="dcterms:W3CDTF">2021-10-10T23:47:14Z</dcterms:modified>
</cp:coreProperties>
</file>