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budgets    </w:t>
      </w:r>
      <w:r>
        <w:t xml:space="preserve">   chains    </w:t>
      </w:r>
      <w:r>
        <w:t xml:space="preserve">   characteristics    </w:t>
      </w:r>
      <w:r>
        <w:t xml:space="preserve">   enterprise    </w:t>
      </w:r>
      <w:r>
        <w:t xml:space="preserve">   entrepreneurs    </w:t>
      </w:r>
      <w:r>
        <w:t xml:space="preserve">   ethical    </w:t>
      </w:r>
      <w:r>
        <w:t xml:space="preserve">   gaps in the market    </w:t>
      </w:r>
      <w:r>
        <w:t xml:space="preserve">   HMRC    </w:t>
      </w:r>
      <w:r>
        <w:t xml:space="preserve">   independent businesses    </w:t>
      </w:r>
      <w:r>
        <w:t xml:space="preserve">   industry    </w:t>
      </w:r>
      <w:r>
        <w:t xml:space="preserve">   innovative    </w:t>
      </w:r>
      <w:r>
        <w:t xml:space="preserve">   loyalty    </w:t>
      </w:r>
      <w:r>
        <w:t xml:space="preserve">   market    </w:t>
      </w:r>
      <w:r>
        <w:t xml:space="preserve">   negotiating    </w:t>
      </w:r>
      <w:r>
        <w:t xml:space="preserve">   political pressure    </w:t>
      </w:r>
      <w:r>
        <w:t xml:space="preserve">   pop-up's    </w:t>
      </w:r>
      <w:r>
        <w:t xml:space="preserve">   private sector    </w:t>
      </w:r>
      <w:r>
        <w:t xml:space="preserve">   private shares    </w:t>
      </w:r>
      <w:r>
        <w:t xml:space="preserve">   profit    </w:t>
      </w:r>
      <w:r>
        <w:t xml:space="preserve">   public sector    </w:t>
      </w:r>
      <w:r>
        <w:t xml:space="preserve">   repuputation    </w:t>
      </w:r>
      <w:r>
        <w:t xml:space="preserve">   sector    </w:t>
      </w:r>
      <w:r>
        <w:t xml:space="preserve">   services    </w:t>
      </w:r>
      <w:r>
        <w:t xml:space="preserve">   small and medium enterprise    </w:t>
      </w:r>
      <w:r>
        <w:t xml:space="preserve">   social media    </w:t>
      </w:r>
      <w:r>
        <w:t xml:space="preserve">   social pressure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</dc:title>
  <dcterms:created xsi:type="dcterms:W3CDTF">2021-10-11T06:25:10Z</dcterms:created>
  <dcterms:modified xsi:type="dcterms:W3CDTF">2021-10-11T06:25:10Z</dcterms:modified>
</cp:coreProperties>
</file>