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enti geometrici fondamentali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parte di retta compresa fra due punti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 piani passano per tre punti non allineati?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quante dimensioni ha il piano?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quante dimensioni ha il punto?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 si definisce un'affermazione vera che non deve essere dimostrata?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due rette complanari che hanno un solo punto di intersezione si dicono....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quante rette passano per due punti?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due rette complanari che non hanno punti in comune si dicono....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linea formata da più segmenti consecutivi si chiama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segmenti di una spezzata si dicono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retta è una linea che contiene infiniti.....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gli estremi dei lati di una spezzata si dicono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quando un solo punto della retta appartiene al piano si dice....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 è la dimensione della retta?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quando una retta è divisa da un punto si creano due....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quando due rette appartengono allo stesso piano si dicono.....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due rette che hanno tutti i punti in comune si dicono.......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 piani passano per una retta?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quante rette passano per un punto?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due segmenti con un estremo in comune si dicono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quante dimensioni ha lo spazio?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retta che giace sul piano lo divide in due.....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due segmenti consecutivi che appartengono alla stessa retta si dicono.....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 geometrici fondamentali</dc:title>
  <dcterms:created xsi:type="dcterms:W3CDTF">2021-10-11T06:25:21Z</dcterms:created>
  <dcterms:modified xsi:type="dcterms:W3CDTF">2021-10-11T06:25:21Z</dcterms:modified>
</cp:coreProperties>
</file>