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between hand and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that's show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joint between the upper and lower parts of a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creature in fairy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 in the middle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letters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that's cut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garment by using yarn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entrees</dc:title>
  <dcterms:created xsi:type="dcterms:W3CDTF">2021-10-11T06:25:44Z</dcterms:created>
  <dcterms:modified xsi:type="dcterms:W3CDTF">2021-10-11T06:25:44Z</dcterms:modified>
</cp:coreProperties>
</file>