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work towards their goals in their spare time or through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puts a plan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liability that is limited to a partner or investor’s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sole proprietorships and general partnerships in which the owner or partners are each liable for business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financial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opportunity provides the inspiration for the development of the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whatever it takes to become succesfull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asks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brand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really low start-up costs, all profits to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typically provided by outside investors for financing of new, growing, or struggling businesses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up with an idea first then look for a marketing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maintains a positive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actualization, esteem, belongingness, safety, physiological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contributing positively to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anticipates problems almost before they come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sets goals and makes a plan to reach those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owned and controlled by members, limited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business that provides banking services for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crossword</dc:title>
  <dcterms:created xsi:type="dcterms:W3CDTF">2021-10-11T06:24:58Z</dcterms:created>
  <dcterms:modified xsi:type="dcterms:W3CDTF">2021-10-11T06:24:58Z</dcterms:modified>
</cp:coreProperties>
</file>