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of the following gives suggestions for new product and also help to market new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within a company who takes a leadership role and is positioned to help ensure the success of an idea or innovation is often referred to as 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business when an entrepreneur must position the venture in a market and make necessary adjustments to assure survival is called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is not a personal characteristic often found in an entrepreneur?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influencing an entrepreneur’s career choice and style are known as which of the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at which an individual is viewed by society is called:.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that the job of the entrepreneur is "creative destruction"?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shows the process of creating something 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managed large project was termed as the entrepreneur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According to the textbook, which of the following management functions is the least well done?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crossword </dc:title>
  <dcterms:created xsi:type="dcterms:W3CDTF">2021-10-11T06:25:07Z</dcterms:created>
  <dcterms:modified xsi:type="dcterms:W3CDTF">2021-10-11T06:25:07Z</dcterms:modified>
</cp:coreProperties>
</file>