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autumn    </w:t>
      </w:r>
      <w:r>
        <w:t xml:space="preserve">   branch    </w:t>
      </w:r>
      <w:r>
        <w:t xml:space="preserve">   bush    </w:t>
      </w:r>
      <w:r>
        <w:t xml:space="preserve">   cliff    </w:t>
      </w:r>
      <w:r>
        <w:t xml:space="preserve">   climate    </w:t>
      </w:r>
      <w:r>
        <w:t xml:space="preserve">   clouds    </w:t>
      </w:r>
      <w:r>
        <w:t xml:space="preserve">   desert    </w:t>
      </w:r>
      <w:r>
        <w:t xml:space="preserve">   earth    </w:t>
      </w:r>
      <w:r>
        <w:t xml:space="preserve">   eclipse    </w:t>
      </w:r>
      <w:r>
        <w:t xml:space="preserve">   environment    </w:t>
      </w:r>
      <w:r>
        <w:t xml:space="preserve">   flower    </w:t>
      </w:r>
      <w:r>
        <w:t xml:space="preserve">   forrest    </w:t>
      </w:r>
      <w:r>
        <w:t xml:space="preserve">   grass    </w:t>
      </w:r>
      <w:r>
        <w:t xml:space="preserve">   grassland    </w:t>
      </w:r>
      <w:r>
        <w:t xml:space="preserve">   green    </w:t>
      </w:r>
      <w:r>
        <w:t xml:space="preserve">   hill    </w:t>
      </w:r>
      <w:r>
        <w:t xml:space="preserve">   iceberg    </w:t>
      </w:r>
      <w:r>
        <w:t xml:space="preserve">   lake    </w:t>
      </w:r>
      <w:r>
        <w:t xml:space="preserve">   land    </w:t>
      </w:r>
      <w:r>
        <w:t xml:space="preserve">   moon    </w:t>
      </w:r>
      <w:r>
        <w:t xml:space="preserve">   mountain    </w:t>
      </w:r>
      <w:r>
        <w:t xml:space="preserve">   natural    </w:t>
      </w:r>
      <w:r>
        <w:t xml:space="preserve">   organic    </w:t>
      </w:r>
      <w:r>
        <w:t xml:space="preserve">   rain    </w:t>
      </w:r>
      <w:r>
        <w:t xml:space="preserve">   river    </w:t>
      </w:r>
      <w:r>
        <w:t xml:space="preserve">   rock    </w:t>
      </w:r>
      <w:r>
        <w:t xml:space="preserve">   root    </w:t>
      </w:r>
      <w:r>
        <w:t xml:space="preserve">   sea    </w:t>
      </w:r>
      <w:r>
        <w:t xml:space="preserve">   shank    </w:t>
      </w:r>
      <w:r>
        <w:t xml:space="preserve">   sheet    </w:t>
      </w:r>
      <w:r>
        <w:t xml:space="preserve">   sky    </w:t>
      </w:r>
      <w:r>
        <w:t xml:space="preserve">   snow    </w:t>
      </w:r>
      <w:r>
        <w:t xml:space="preserve">   stone    </w:t>
      </w:r>
      <w:r>
        <w:t xml:space="preserve">   summer    </w:t>
      </w:r>
      <w:r>
        <w:t xml:space="preserve">   sun    </w:t>
      </w:r>
      <w:r>
        <w:t xml:space="preserve">   sunset    </w:t>
      </w:r>
      <w:r>
        <w:t xml:space="preserve">   tree    </w:t>
      </w:r>
      <w:r>
        <w:t xml:space="preserve">   trunk    </w:t>
      </w:r>
      <w:r>
        <w:t xml:space="preserve">   valley    </w:t>
      </w:r>
      <w:r>
        <w:t xml:space="preserve">   volcano    </w:t>
      </w:r>
      <w:r>
        <w:t xml:space="preserve">   water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2021-10-11T06:26:00Z</dcterms:created>
  <dcterms:modified xsi:type="dcterms:W3CDTF">2021-10-11T06:26:00Z</dcterms:modified>
</cp:coreProperties>
</file>